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E804" w14:textId="77777777" w:rsidR="00131B62" w:rsidRPr="00084A67" w:rsidRDefault="0043077D">
      <w:pPr>
        <w:pStyle w:val="Heading1"/>
        <w:rPr>
          <w:lang w:val="da-DK"/>
        </w:rPr>
      </w:pPr>
      <w:proofErr w:type="spellStart"/>
      <w:r w:rsidRPr="00084A67">
        <w:rPr>
          <w:lang w:val="da-DK"/>
        </w:rPr>
        <w:t>Internship</w:t>
      </w:r>
      <w:proofErr w:type="spellEnd"/>
      <w:r w:rsidRPr="00084A67">
        <w:rPr>
          <w:lang w:val="da-DK"/>
        </w:rPr>
        <w:t xml:space="preserve"> / Jobcenter Placement Agreement (Virksomhedspraktik / Løntilskud)</w:t>
      </w:r>
    </w:p>
    <w:p w14:paraId="1EBCA351" w14:textId="77777777" w:rsidR="00131B62" w:rsidRDefault="0043077D">
      <w:r>
        <w:t>AGRO, Aarhus University</w:t>
      </w:r>
    </w:p>
    <w:p w14:paraId="45D2274D" w14:textId="77777777" w:rsidR="00131B62" w:rsidRDefault="0043077D">
      <w:r>
        <w:t>This form helps clarify the goals, tasks, and support for an internship or subsidized employment arranged via Jobcenter. It ensures that both the participant and AGRO gain a meaningful and well-organized experience.</w:t>
      </w:r>
    </w:p>
    <w:p w14:paraId="2A3A9CC0" w14:textId="77777777" w:rsidR="00131B62" w:rsidRDefault="0043077D">
      <w:pPr>
        <w:pStyle w:val="Heading2"/>
      </w:pPr>
      <w:r>
        <w:t>1. Basic information</w:t>
      </w:r>
    </w:p>
    <w:p w14:paraId="259C3B2F" w14:textId="06C43E52" w:rsidR="00131B62" w:rsidRDefault="0043077D">
      <w:r>
        <w:t xml:space="preserve">Name / </w:t>
      </w:r>
      <w:proofErr w:type="spellStart"/>
      <w:r>
        <w:t>Navn</w:t>
      </w:r>
      <w:proofErr w:type="spellEnd"/>
      <w:r>
        <w:t xml:space="preserve">: </w:t>
      </w:r>
      <w:sdt>
        <w:sdtPr>
          <w:id w:val="-1170250129"/>
          <w:placeholder>
            <w:docPart w:val="58FFBB039C864567890BDD76E9B12487"/>
          </w:placeholder>
          <w:showingPlcHdr/>
        </w:sdtPr>
        <w:sdtContent>
          <w:r w:rsidR="00084A67" w:rsidRPr="00295BD8">
            <w:rPr>
              <w:rStyle w:val="PlaceholderText"/>
            </w:rPr>
            <w:t>Click or tap here to enter text.</w:t>
          </w:r>
        </w:sdtContent>
      </w:sdt>
    </w:p>
    <w:p w14:paraId="75972DD9" w14:textId="18BE4DA7" w:rsidR="00131B62" w:rsidRDefault="00084A67">
      <w:r>
        <w:t xml:space="preserve">Employed/connected </w:t>
      </w:r>
      <w:r w:rsidR="0043077D">
        <w:t xml:space="preserve">as / </w:t>
      </w:r>
      <w:proofErr w:type="spellStart"/>
      <w:r w:rsidR="0043077D">
        <w:t>Ansættes</w:t>
      </w:r>
      <w:proofErr w:type="spellEnd"/>
      <w:r>
        <w:t>/</w:t>
      </w:r>
      <w:proofErr w:type="spellStart"/>
      <w:r>
        <w:t>tilknyttes</w:t>
      </w:r>
      <w:proofErr w:type="spellEnd"/>
      <w:r w:rsidR="0043077D">
        <w:t xml:space="preserve"> </w:t>
      </w:r>
      <w:proofErr w:type="spellStart"/>
      <w:r w:rsidR="0043077D">
        <w:t>som</w:t>
      </w:r>
      <w:proofErr w:type="spellEnd"/>
      <w:r w:rsidR="0043077D">
        <w:t xml:space="preserve">: </w:t>
      </w:r>
      <w:sdt>
        <w:sdtPr>
          <w:id w:val="-660849790"/>
          <w:placeholder>
            <w:docPart w:val="B5BB02651F7A4E2387D438EEF8D51D0F"/>
          </w:placeholder>
          <w:showingPlcHdr/>
        </w:sdtPr>
        <w:sdtContent>
          <w:r w:rsidRPr="00295BD8">
            <w:rPr>
              <w:rStyle w:val="PlaceholderText"/>
            </w:rPr>
            <w:t>Click or tap here to enter text.</w:t>
          </w:r>
        </w:sdtContent>
      </w:sdt>
    </w:p>
    <w:p w14:paraId="43C6CB61" w14:textId="7E789EE1" w:rsidR="00131B62" w:rsidRDefault="0043077D">
      <w:r>
        <w:t xml:space="preserve">Period / </w:t>
      </w:r>
      <w:proofErr w:type="spellStart"/>
      <w:r>
        <w:t>Periode</w:t>
      </w:r>
      <w:proofErr w:type="spellEnd"/>
      <w:r>
        <w:t xml:space="preserve">: from </w:t>
      </w:r>
      <w:sdt>
        <w:sdtPr>
          <w:id w:val="-478380452"/>
          <w:placeholder>
            <w:docPart w:val="D0DF80829D454CAF8E51E7ABD83FEB5B"/>
          </w:placeholder>
          <w:showingPlcHdr/>
        </w:sdtPr>
        <w:sdtContent>
          <w:r w:rsidR="00084A67" w:rsidRPr="00295BD8">
            <w:rPr>
              <w:rStyle w:val="PlaceholderText"/>
            </w:rPr>
            <w:t>Click or tap here to enter text.</w:t>
          </w:r>
        </w:sdtContent>
      </w:sdt>
      <w:r>
        <w:t xml:space="preserve"> to </w:t>
      </w:r>
      <w:sdt>
        <w:sdtPr>
          <w:id w:val="664748738"/>
          <w:placeholder>
            <w:docPart w:val="54F3CE1FC5024D32A1C529F40540600D"/>
          </w:placeholder>
          <w:showingPlcHdr/>
        </w:sdtPr>
        <w:sdtContent>
          <w:r w:rsidR="00084A67" w:rsidRPr="00295BD8">
            <w:rPr>
              <w:rStyle w:val="PlaceholderText"/>
            </w:rPr>
            <w:t>Click or tap here to enter text.</w:t>
          </w:r>
        </w:sdtContent>
      </w:sdt>
    </w:p>
    <w:p w14:paraId="3C75114B" w14:textId="77777777" w:rsidR="00131B62" w:rsidRDefault="0043077D">
      <w:r>
        <w:t>Type of placement / Praktiktype:</w:t>
      </w:r>
    </w:p>
    <w:p w14:paraId="722547E7" w14:textId="63DDF576" w:rsidR="00131B62" w:rsidRPr="00084A67" w:rsidRDefault="0043077D">
      <w:pPr>
        <w:rPr>
          <w:lang w:val="da-DK"/>
        </w:rPr>
      </w:pPr>
      <w:sdt>
        <w:sdtPr>
          <w:rPr>
            <w:lang w:val="da-DK"/>
          </w:rPr>
          <w:id w:val="-164232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a-DK"/>
            </w:rPr>
            <w:t>☐</w:t>
          </w:r>
        </w:sdtContent>
      </w:sdt>
      <w:r w:rsidRPr="00084A67">
        <w:rPr>
          <w:lang w:val="da-DK"/>
        </w:rPr>
        <w:t xml:space="preserve"> </w:t>
      </w:r>
      <w:proofErr w:type="spellStart"/>
      <w:r w:rsidRPr="00084A67">
        <w:rPr>
          <w:lang w:val="da-DK"/>
        </w:rPr>
        <w:t>Internship</w:t>
      </w:r>
      <w:proofErr w:type="spellEnd"/>
      <w:r w:rsidRPr="00084A67">
        <w:rPr>
          <w:lang w:val="da-DK"/>
        </w:rPr>
        <w:t xml:space="preserve"> via Jobcenter (Virksomhedspraktik)</w:t>
      </w:r>
      <w:r w:rsidRPr="00084A67">
        <w:rPr>
          <w:lang w:val="da-DK"/>
        </w:rPr>
        <w:br/>
      </w:r>
      <w:sdt>
        <w:sdtPr>
          <w:rPr>
            <w:lang w:val="da-DK"/>
          </w:rPr>
          <w:id w:val="99291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a-DK"/>
            </w:rPr>
            <w:t>☐</w:t>
          </w:r>
        </w:sdtContent>
      </w:sdt>
      <w:r w:rsidRPr="00084A67">
        <w:rPr>
          <w:lang w:val="da-DK"/>
        </w:rPr>
        <w:t xml:space="preserve"> </w:t>
      </w:r>
      <w:proofErr w:type="spellStart"/>
      <w:r w:rsidRPr="00084A67">
        <w:rPr>
          <w:lang w:val="da-DK"/>
        </w:rPr>
        <w:t>Subsidized</w:t>
      </w:r>
      <w:proofErr w:type="spellEnd"/>
      <w:r w:rsidRPr="00084A67">
        <w:rPr>
          <w:lang w:val="da-DK"/>
        </w:rPr>
        <w:t xml:space="preserve"> </w:t>
      </w:r>
      <w:proofErr w:type="spellStart"/>
      <w:r w:rsidRPr="00084A67">
        <w:rPr>
          <w:lang w:val="da-DK"/>
        </w:rPr>
        <w:t>employment</w:t>
      </w:r>
      <w:proofErr w:type="spellEnd"/>
      <w:r w:rsidRPr="00084A67">
        <w:rPr>
          <w:lang w:val="da-DK"/>
        </w:rPr>
        <w:t xml:space="preserve"> (Løntilskud)</w:t>
      </w:r>
    </w:p>
    <w:p w14:paraId="1B446B12" w14:textId="77777777" w:rsidR="00131B62" w:rsidRDefault="0043077D">
      <w:r>
        <w:t>Primary contact / Supervisor (nærmeste leder):</w:t>
      </w:r>
    </w:p>
    <w:p w14:paraId="2ACC58A6" w14:textId="4D0E9F8A" w:rsidR="00131B62" w:rsidRDefault="0043077D">
      <w:r>
        <w:t xml:space="preserve">Name: </w:t>
      </w:r>
      <w:sdt>
        <w:sdtPr>
          <w:id w:val="-981461356"/>
          <w:placeholder>
            <w:docPart w:val="1411246B306B4DE09652E2F16BA87967"/>
          </w:placeholder>
          <w:showingPlcHdr/>
        </w:sdtPr>
        <w:sdtContent>
          <w:r w:rsidR="00084A67" w:rsidRPr="00295BD8">
            <w:rPr>
              <w:rStyle w:val="PlaceholderText"/>
            </w:rPr>
            <w:t>Click or tap here to enter text.</w:t>
          </w:r>
        </w:sdtContent>
      </w:sdt>
      <w:r>
        <w:t xml:space="preserve">  </w:t>
      </w:r>
    </w:p>
    <w:p w14:paraId="7C719A3D" w14:textId="77777777" w:rsidR="00131B62" w:rsidRDefault="0043077D">
      <w:pPr>
        <w:pStyle w:val="Heading2"/>
      </w:pPr>
      <w:r>
        <w:t>2. Purpose and goals</w:t>
      </w:r>
    </w:p>
    <w:p w14:paraId="2D37105F" w14:textId="77777777" w:rsidR="00131B62" w:rsidRDefault="0043077D">
      <w:r>
        <w:t>Purpose / Formål:</w:t>
      </w:r>
    </w:p>
    <w:p w14:paraId="347BC9E1" w14:textId="77777777" w:rsidR="00131B62" w:rsidRDefault="0043077D">
      <w:r>
        <w:t>Briefly describe the purpose of the stay – for both the participant and AGRO.</w:t>
      </w:r>
    </w:p>
    <w:p w14:paraId="0BFC8D84" w14:textId="46326DAE" w:rsidR="00131B62" w:rsidRDefault="00084A67">
      <w:r>
        <w:t>→</w:t>
      </w:r>
      <w:r>
        <w:t xml:space="preserve"> </w:t>
      </w:r>
      <w:sdt>
        <w:sdtPr>
          <w:id w:val="814301532"/>
          <w:placeholder>
            <w:docPart w:val="DefaultPlaceholder_-1854013440"/>
          </w:placeholder>
          <w:showingPlcHdr/>
        </w:sdtPr>
        <w:sdtContent>
          <w:r w:rsidRPr="00295BD8">
            <w:rPr>
              <w:rStyle w:val="PlaceholderText"/>
            </w:rPr>
            <w:t>Click or tap here to enter text.</w:t>
          </w:r>
        </w:sdtContent>
      </w:sdt>
    </w:p>
    <w:p w14:paraId="72CDAD15" w14:textId="77777777" w:rsidR="00131B62" w:rsidRPr="00084A67" w:rsidRDefault="0043077D">
      <w:pPr>
        <w:rPr>
          <w:lang w:val="da-DK"/>
        </w:rPr>
      </w:pPr>
      <w:r w:rsidRPr="00084A67">
        <w:rPr>
          <w:lang w:val="da-DK"/>
        </w:rPr>
        <w:t xml:space="preserve">Learning and </w:t>
      </w:r>
      <w:proofErr w:type="spellStart"/>
      <w:r w:rsidRPr="00084A67">
        <w:rPr>
          <w:lang w:val="da-DK"/>
        </w:rPr>
        <w:t>development</w:t>
      </w:r>
      <w:proofErr w:type="spellEnd"/>
      <w:r w:rsidRPr="00084A67">
        <w:rPr>
          <w:lang w:val="da-DK"/>
        </w:rPr>
        <w:t xml:space="preserve"> </w:t>
      </w:r>
      <w:proofErr w:type="spellStart"/>
      <w:r w:rsidRPr="00084A67">
        <w:rPr>
          <w:lang w:val="da-DK"/>
        </w:rPr>
        <w:t>goals</w:t>
      </w:r>
      <w:proofErr w:type="spellEnd"/>
      <w:r w:rsidRPr="00084A67">
        <w:rPr>
          <w:lang w:val="da-DK"/>
        </w:rPr>
        <w:t xml:space="preserve"> / Lærings- og udviklingsmål:</w:t>
      </w:r>
    </w:p>
    <w:p w14:paraId="5775FE4E" w14:textId="77777777" w:rsidR="00131B62" w:rsidRDefault="0043077D">
      <w:r>
        <w:t>What should the participant learn or develop during the perio</w:t>
      </w:r>
      <w:r>
        <w:t>d</w:t>
      </w:r>
      <w:r>
        <w:t>?</w:t>
      </w:r>
    </w:p>
    <w:p w14:paraId="64A9E3F4" w14:textId="5040AD97" w:rsidR="00131B62" w:rsidRDefault="0043077D">
      <w:r>
        <w:t>→</w:t>
      </w:r>
      <w:r>
        <w:t xml:space="preserve"> </w:t>
      </w:r>
      <w:sdt>
        <w:sdtPr>
          <w:id w:val="1388370023"/>
          <w:placeholder>
            <w:docPart w:val="DefaultPlaceholder_-1854013440"/>
          </w:placeholder>
          <w:showingPlcHdr/>
        </w:sdtPr>
        <w:sdtContent>
          <w:r w:rsidR="00084A67" w:rsidRPr="00295BD8">
            <w:rPr>
              <w:rStyle w:val="PlaceholderText"/>
            </w:rPr>
            <w:t>Click or tap here to enter text.</w:t>
          </w:r>
        </w:sdtContent>
      </w:sdt>
    </w:p>
    <w:p w14:paraId="649AFDE0" w14:textId="77777777" w:rsidR="00131B62" w:rsidRDefault="0043077D">
      <w:r>
        <w:t>Expected outcomes for AGRO / Forventet udbytte for AGRO:</w:t>
      </w:r>
    </w:p>
    <w:p w14:paraId="290A6C58" w14:textId="77777777" w:rsidR="00131B62" w:rsidRDefault="0043077D">
      <w:r>
        <w:t>What value or results does AGRO expect from the stay?</w:t>
      </w:r>
    </w:p>
    <w:p w14:paraId="4F225042" w14:textId="77777777" w:rsidR="00084A67" w:rsidRDefault="00084A67" w:rsidP="00084A67">
      <w:r>
        <w:t xml:space="preserve">→ </w:t>
      </w:r>
      <w:sdt>
        <w:sdtPr>
          <w:id w:val="-1184052557"/>
          <w:placeholder>
            <w:docPart w:val="6DA0516CC26E47E1BA9593C6627BC473"/>
          </w:placeholder>
          <w:showingPlcHdr/>
        </w:sdtPr>
        <w:sdtContent>
          <w:r w:rsidRPr="00295BD8">
            <w:rPr>
              <w:rStyle w:val="PlaceholderText"/>
            </w:rPr>
            <w:t>Click or tap here to enter text.</w:t>
          </w:r>
        </w:sdtContent>
      </w:sdt>
    </w:p>
    <w:p w14:paraId="4BB777DA" w14:textId="77777777" w:rsidR="00131B62" w:rsidRDefault="0043077D">
      <w:pPr>
        <w:pStyle w:val="Heading2"/>
      </w:pPr>
      <w:r>
        <w:t>3. Tasks and responsibilities</w:t>
      </w:r>
    </w:p>
    <w:p w14:paraId="587DB9F7" w14:textId="77777777" w:rsidR="00131B62" w:rsidRDefault="0043077D">
      <w:r>
        <w:t>Main tasks / Arbejdsopgaver:</w:t>
      </w:r>
    </w:p>
    <w:p w14:paraId="20564DF5" w14:textId="77777777" w:rsidR="00084A67" w:rsidRDefault="00084A67" w:rsidP="00084A67">
      <w:r>
        <w:lastRenderedPageBreak/>
        <w:t xml:space="preserve">→ </w:t>
      </w:r>
      <w:sdt>
        <w:sdtPr>
          <w:id w:val="2065982968"/>
          <w:placeholder>
            <w:docPart w:val="D2098E2628E3468C8060A5ED53922CD5"/>
          </w:placeholder>
          <w:showingPlcHdr/>
        </w:sdtPr>
        <w:sdtContent>
          <w:r w:rsidRPr="00295BD8">
            <w:rPr>
              <w:rStyle w:val="PlaceholderText"/>
            </w:rPr>
            <w:t>Click or tap here to enter text.</w:t>
          </w:r>
        </w:sdtContent>
      </w:sdt>
    </w:p>
    <w:p w14:paraId="36C677CC" w14:textId="77777777" w:rsidR="00131B62" w:rsidRDefault="0043077D">
      <w:r>
        <w:t>Workload or schedule adjustments (if relevant) / Evt. tilpasning af arbejdstid eller optrapning:</w:t>
      </w:r>
    </w:p>
    <w:p w14:paraId="64A587AA" w14:textId="77777777" w:rsidR="00084A67" w:rsidRDefault="00084A67" w:rsidP="00084A67">
      <w:r>
        <w:t xml:space="preserve">→ </w:t>
      </w:r>
      <w:sdt>
        <w:sdtPr>
          <w:id w:val="172772318"/>
          <w:placeholder>
            <w:docPart w:val="43A490E8904948BDA401C80775E1FEF7"/>
          </w:placeholder>
          <w:showingPlcHdr/>
        </w:sdtPr>
        <w:sdtContent>
          <w:r w:rsidRPr="00295BD8">
            <w:rPr>
              <w:rStyle w:val="PlaceholderText"/>
            </w:rPr>
            <w:t>Click or tap here to enter text.</w:t>
          </w:r>
        </w:sdtContent>
      </w:sdt>
    </w:p>
    <w:p w14:paraId="3BFD9028" w14:textId="77777777" w:rsidR="00131B62" w:rsidRDefault="0043077D">
      <w:pPr>
        <w:pStyle w:val="Heading2"/>
      </w:pPr>
      <w:r>
        <w:t>4. Support and follow-up</w:t>
      </w:r>
    </w:p>
    <w:p w14:paraId="09902E12" w14:textId="77777777" w:rsidR="00131B62" w:rsidRDefault="0043077D">
      <w:pPr>
        <w:rPr>
          <w:lang w:val="da-DK"/>
        </w:rPr>
      </w:pPr>
      <w:proofErr w:type="spellStart"/>
      <w:r w:rsidRPr="00084A67">
        <w:rPr>
          <w:lang w:val="da-DK"/>
        </w:rPr>
        <w:t>Planned</w:t>
      </w:r>
      <w:proofErr w:type="spellEnd"/>
      <w:r w:rsidRPr="00084A67">
        <w:rPr>
          <w:lang w:val="da-DK"/>
        </w:rPr>
        <w:t xml:space="preserve"> supervision or support / Aftalt støtte og opfølgning:</w:t>
      </w:r>
    </w:p>
    <w:p w14:paraId="7EC8C486" w14:textId="77777777" w:rsidR="0043077D" w:rsidRDefault="0043077D" w:rsidP="0043077D">
      <w:r>
        <w:t xml:space="preserve">→ </w:t>
      </w:r>
      <w:sdt>
        <w:sdtPr>
          <w:id w:val="556437873"/>
          <w:placeholder>
            <w:docPart w:val="4452E1487F5B47609BEEDDEA3EB359F7"/>
          </w:placeholder>
          <w:showingPlcHdr/>
        </w:sdtPr>
        <w:sdtContent>
          <w:r w:rsidRPr="00295BD8">
            <w:rPr>
              <w:rStyle w:val="PlaceholderText"/>
            </w:rPr>
            <w:t>Click or tap here to enter text.</w:t>
          </w:r>
        </w:sdtContent>
      </w:sdt>
    </w:p>
    <w:p w14:paraId="7B440C5A" w14:textId="77777777" w:rsidR="00131B62" w:rsidRDefault="0043077D">
      <w:r>
        <w:t>Who supports or follows up on the participant’s progress?</w:t>
      </w:r>
    </w:p>
    <w:p w14:paraId="56DBC79A" w14:textId="77777777" w:rsidR="00084A67" w:rsidRDefault="00084A67" w:rsidP="00084A67">
      <w:r>
        <w:t xml:space="preserve">→ </w:t>
      </w:r>
      <w:sdt>
        <w:sdtPr>
          <w:id w:val="404419995"/>
          <w:placeholder>
            <w:docPart w:val="AC6DC2C2D5F148A38BF15671769A3938"/>
          </w:placeholder>
          <w:showingPlcHdr/>
        </w:sdtPr>
        <w:sdtContent>
          <w:r w:rsidRPr="00295BD8">
            <w:rPr>
              <w:rStyle w:val="PlaceholderText"/>
            </w:rPr>
            <w:t>Click or tap here to enter text.</w:t>
          </w:r>
        </w:sdtContent>
      </w:sdt>
    </w:p>
    <w:p w14:paraId="0A664D40" w14:textId="77777777" w:rsidR="00131B62" w:rsidRDefault="0043077D">
      <w:pPr>
        <w:pStyle w:val="Heading2"/>
      </w:pPr>
      <w:r>
        <w:t>5. Administrative information</w:t>
      </w:r>
    </w:p>
    <w:p w14:paraId="232242E1" w14:textId="44E7F21F" w:rsidR="00084A67" w:rsidRDefault="0043077D" w:rsidP="00084A67">
      <w:r>
        <w:t xml:space="preserve">Project number (for løntilskud only): </w:t>
      </w:r>
      <w:sdt>
        <w:sdtPr>
          <w:id w:val="-1368127174"/>
          <w:placeholder>
            <w:docPart w:val="0BEFE7BB0681460FA2CE98660A5E0D2E"/>
          </w:placeholder>
          <w:showingPlcHdr/>
        </w:sdtPr>
        <w:sdtContent>
          <w:r w:rsidR="00084A67" w:rsidRPr="00295BD8">
            <w:rPr>
              <w:rStyle w:val="PlaceholderText"/>
            </w:rPr>
            <w:t>Click or tap here to enter text.</w:t>
          </w:r>
        </w:sdtContent>
      </w:sdt>
    </w:p>
    <w:sectPr w:rsidR="00084A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888848">
    <w:abstractNumId w:val="8"/>
  </w:num>
  <w:num w:numId="2" w16cid:durableId="73279764">
    <w:abstractNumId w:val="6"/>
  </w:num>
  <w:num w:numId="3" w16cid:durableId="789057008">
    <w:abstractNumId w:val="5"/>
  </w:num>
  <w:num w:numId="4" w16cid:durableId="1575818816">
    <w:abstractNumId w:val="4"/>
  </w:num>
  <w:num w:numId="5" w16cid:durableId="959795937">
    <w:abstractNumId w:val="7"/>
  </w:num>
  <w:num w:numId="6" w16cid:durableId="2058696524">
    <w:abstractNumId w:val="3"/>
  </w:num>
  <w:num w:numId="7" w16cid:durableId="481967252">
    <w:abstractNumId w:val="2"/>
  </w:num>
  <w:num w:numId="8" w16cid:durableId="1144082661">
    <w:abstractNumId w:val="1"/>
  </w:num>
  <w:num w:numId="9" w16cid:durableId="213398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3HcIdQPKmnzzUvEh/YldOkf1vqWYgT6CUlo4bdOIAuD87kWNHfkFbkHi2efqpF1NjhdoEQpw0865WsuqWxxDA==" w:salt="EI/90onOZ2lxH9WKm6TNsQ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A67"/>
    <w:rsid w:val="00131B62"/>
    <w:rsid w:val="0015074B"/>
    <w:rsid w:val="0029639D"/>
    <w:rsid w:val="00326F90"/>
    <w:rsid w:val="0043077D"/>
    <w:rsid w:val="00583FC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CED98"/>
  <w14:defaultImageDpi w14:val="300"/>
  <w15:docId w15:val="{97E89BDC-86F6-4B90-BE98-61A132A4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084A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1D661-079D-4BEA-A14A-DB774847DF73}"/>
      </w:docPartPr>
      <w:docPartBody>
        <w:p w:rsidR="00990077" w:rsidRDefault="00990077">
          <w:r w:rsidRPr="00295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0516CC26E47E1BA9593C6627B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AE10B-15FE-4043-A5CE-AF8B1784AF43}"/>
      </w:docPartPr>
      <w:docPartBody>
        <w:p w:rsidR="00990077" w:rsidRDefault="00990077" w:rsidP="00990077">
          <w:pPr>
            <w:pStyle w:val="6DA0516CC26E47E1BA9593C6627BC473"/>
          </w:pPr>
          <w:r w:rsidRPr="00295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98E2628E3468C8060A5ED53922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3FD6D-E9B2-4586-9165-47D811FDD9AD}"/>
      </w:docPartPr>
      <w:docPartBody>
        <w:p w:rsidR="00990077" w:rsidRDefault="00990077" w:rsidP="00990077">
          <w:pPr>
            <w:pStyle w:val="D2098E2628E3468C8060A5ED53922CD5"/>
          </w:pPr>
          <w:r w:rsidRPr="00295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490E8904948BDA401C80775E1F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EFCD-435E-4C1A-8685-8A86F6EA91F9}"/>
      </w:docPartPr>
      <w:docPartBody>
        <w:p w:rsidR="00990077" w:rsidRDefault="00990077" w:rsidP="00990077">
          <w:pPr>
            <w:pStyle w:val="43A490E8904948BDA401C80775E1FEF7"/>
          </w:pPr>
          <w:r w:rsidRPr="00295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DC2C2D5F148A38BF15671769A3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D6F3-FBFB-46B6-8DFA-F64C29F57191}"/>
      </w:docPartPr>
      <w:docPartBody>
        <w:p w:rsidR="00990077" w:rsidRDefault="00990077" w:rsidP="00990077">
          <w:pPr>
            <w:pStyle w:val="AC6DC2C2D5F148A38BF15671769A3938"/>
          </w:pPr>
          <w:r w:rsidRPr="00295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FE7BB0681460FA2CE98660A5E0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025F-9B8C-4815-98F3-8ED09FB73A90}"/>
      </w:docPartPr>
      <w:docPartBody>
        <w:p w:rsidR="00990077" w:rsidRDefault="00990077" w:rsidP="00990077">
          <w:pPr>
            <w:pStyle w:val="0BEFE7BB0681460FA2CE98660A5E0D2E"/>
          </w:pPr>
          <w:r w:rsidRPr="00295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FBB039C864567890BDD76E9B12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1918-7DAE-4AB5-B8E5-025464E216AD}"/>
      </w:docPartPr>
      <w:docPartBody>
        <w:p w:rsidR="00990077" w:rsidRDefault="00990077" w:rsidP="00990077">
          <w:pPr>
            <w:pStyle w:val="58FFBB039C864567890BDD76E9B12487"/>
          </w:pPr>
          <w:r w:rsidRPr="00295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B02651F7A4E2387D438EEF8D51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D7ED7-BAD8-4A39-8DFE-7461146F7B64}"/>
      </w:docPartPr>
      <w:docPartBody>
        <w:p w:rsidR="00990077" w:rsidRDefault="00990077" w:rsidP="00990077">
          <w:pPr>
            <w:pStyle w:val="B5BB02651F7A4E2387D438EEF8D51D0F"/>
          </w:pPr>
          <w:r w:rsidRPr="00295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3CE1FC5024D32A1C529F40540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35484-7697-4C05-A0B4-96C8F14BFEC8}"/>
      </w:docPartPr>
      <w:docPartBody>
        <w:p w:rsidR="00990077" w:rsidRDefault="00990077" w:rsidP="00990077">
          <w:pPr>
            <w:pStyle w:val="54F3CE1FC5024D32A1C529F40540600D"/>
          </w:pPr>
          <w:r w:rsidRPr="00295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F80829D454CAF8E51E7ABD83F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1419D-A661-41C3-93F4-DF0F92E879D4}"/>
      </w:docPartPr>
      <w:docPartBody>
        <w:p w:rsidR="00990077" w:rsidRDefault="00990077" w:rsidP="00990077">
          <w:pPr>
            <w:pStyle w:val="D0DF80829D454CAF8E51E7ABD83FEB5B"/>
          </w:pPr>
          <w:r w:rsidRPr="00295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1246B306B4DE09652E2F16BA87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C5D63-9E3B-44D0-A603-B5CEEB4A4398}"/>
      </w:docPartPr>
      <w:docPartBody>
        <w:p w:rsidR="00990077" w:rsidRDefault="00990077" w:rsidP="00990077">
          <w:pPr>
            <w:pStyle w:val="1411246B306B4DE09652E2F16BA87967"/>
          </w:pPr>
          <w:r w:rsidRPr="00295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2E1487F5B47609BEEDDEA3EB35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181BA-615E-4959-920F-D11FC5559B03}"/>
      </w:docPartPr>
      <w:docPartBody>
        <w:p w:rsidR="00990077" w:rsidRDefault="00990077" w:rsidP="00990077">
          <w:pPr>
            <w:pStyle w:val="4452E1487F5B47609BEEDDEA3EB359F7"/>
          </w:pPr>
          <w:r w:rsidRPr="00295B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77"/>
    <w:rsid w:val="00583FC7"/>
    <w:rsid w:val="0099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077"/>
    <w:rPr>
      <w:color w:val="666666"/>
    </w:rPr>
  </w:style>
  <w:style w:type="paragraph" w:customStyle="1" w:styleId="6DA0516CC26E47E1BA9593C6627BC473">
    <w:name w:val="6DA0516CC26E47E1BA9593C6627BC473"/>
    <w:rsid w:val="00990077"/>
  </w:style>
  <w:style w:type="paragraph" w:customStyle="1" w:styleId="D2098E2628E3468C8060A5ED53922CD5">
    <w:name w:val="D2098E2628E3468C8060A5ED53922CD5"/>
    <w:rsid w:val="00990077"/>
  </w:style>
  <w:style w:type="paragraph" w:customStyle="1" w:styleId="43A490E8904948BDA401C80775E1FEF7">
    <w:name w:val="43A490E8904948BDA401C80775E1FEF7"/>
    <w:rsid w:val="00990077"/>
  </w:style>
  <w:style w:type="paragraph" w:customStyle="1" w:styleId="AC6DC2C2D5F148A38BF15671769A3938">
    <w:name w:val="AC6DC2C2D5F148A38BF15671769A3938"/>
    <w:rsid w:val="00990077"/>
  </w:style>
  <w:style w:type="paragraph" w:customStyle="1" w:styleId="0BEFE7BB0681460FA2CE98660A5E0D2E">
    <w:name w:val="0BEFE7BB0681460FA2CE98660A5E0D2E"/>
    <w:rsid w:val="00990077"/>
  </w:style>
  <w:style w:type="paragraph" w:customStyle="1" w:styleId="58FFBB039C864567890BDD76E9B12487">
    <w:name w:val="58FFBB039C864567890BDD76E9B12487"/>
    <w:rsid w:val="00990077"/>
  </w:style>
  <w:style w:type="paragraph" w:customStyle="1" w:styleId="B5BB02651F7A4E2387D438EEF8D51D0F">
    <w:name w:val="B5BB02651F7A4E2387D438EEF8D51D0F"/>
    <w:rsid w:val="00990077"/>
  </w:style>
  <w:style w:type="paragraph" w:customStyle="1" w:styleId="54F3CE1FC5024D32A1C529F40540600D">
    <w:name w:val="54F3CE1FC5024D32A1C529F40540600D"/>
    <w:rsid w:val="00990077"/>
  </w:style>
  <w:style w:type="paragraph" w:customStyle="1" w:styleId="D0DF80829D454CAF8E51E7ABD83FEB5B">
    <w:name w:val="D0DF80829D454CAF8E51E7ABD83FEB5B"/>
    <w:rsid w:val="00990077"/>
  </w:style>
  <w:style w:type="paragraph" w:customStyle="1" w:styleId="1411246B306B4DE09652E2F16BA87967">
    <w:name w:val="1411246B306B4DE09652E2F16BA87967"/>
    <w:rsid w:val="00990077"/>
  </w:style>
  <w:style w:type="paragraph" w:customStyle="1" w:styleId="4452E1487F5B47609BEEDDEA3EB359F7">
    <w:name w:val="4452E1487F5B47609BEEDDEA3EB359F7"/>
    <w:rsid w:val="00990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Karina Rysholt Christensen</cp:lastModifiedBy>
  <cp:revision>3</cp:revision>
  <dcterms:created xsi:type="dcterms:W3CDTF">2025-10-23T07:37:00Z</dcterms:created>
  <dcterms:modified xsi:type="dcterms:W3CDTF">2025-10-23T07:40:00Z</dcterms:modified>
  <cp:category/>
</cp:coreProperties>
</file>